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0F" w:rsidRDefault="002F650F" w:rsidP="002F650F">
      <w:pPr>
        <w:spacing w:after="0" w:line="360" w:lineRule="auto"/>
        <w:jc w:val="center"/>
        <w:rPr>
          <w:rFonts w:ascii="Times New Roman" w:eastAsia="Times New Roman" w:hAnsi="Times New Roman" w:cs="Times New Roman"/>
          <w:sz w:val="28"/>
          <w:szCs w:val="28"/>
        </w:rPr>
      </w:pPr>
      <w:proofErr w:type="spellStart"/>
      <w:r w:rsidRPr="002F650F">
        <w:rPr>
          <w:rFonts w:ascii="Times New Roman" w:eastAsia="Times New Roman" w:hAnsi="Times New Roman" w:cs="Times New Roman"/>
          <w:sz w:val="28"/>
          <w:szCs w:val="28"/>
        </w:rPr>
        <w:t>Antreprenoriatul</w:t>
      </w:r>
      <w:proofErr w:type="spellEnd"/>
      <w:r w:rsidRPr="002F650F">
        <w:rPr>
          <w:rFonts w:ascii="Times New Roman" w:eastAsia="Times New Roman" w:hAnsi="Times New Roman" w:cs="Times New Roman"/>
          <w:sz w:val="28"/>
          <w:szCs w:val="28"/>
        </w:rPr>
        <w:t xml:space="preserve"> </w:t>
      </w:r>
      <w:proofErr w:type="spellStart"/>
      <w:r w:rsidRPr="002F650F">
        <w:rPr>
          <w:rFonts w:ascii="Times New Roman" w:eastAsia="Times New Roman" w:hAnsi="Times New Roman" w:cs="Times New Roman"/>
          <w:sz w:val="28"/>
          <w:szCs w:val="28"/>
        </w:rPr>
        <w:t>femeilor</w:t>
      </w:r>
      <w:proofErr w:type="spellEnd"/>
      <w:r w:rsidRPr="002F650F">
        <w:rPr>
          <w:rFonts w:ascii="Times New Roman" w:eastAsia="Times New Roman" w:hAnsi="Times New Roman" w:cs="Times New Roman"/>
          <w:sz w:val="28"/>
          <w:szCs w:val="28"/>
        </w:rPr>
        <w:t xml:space="preserve"> din </w:t>
      </w:r>
      <w:proofErr w:type="spellStart"/>
      <w:r w:rsidRPr="002F650F">
        <w:rPr>
          <w:rFonts w:ascii="Times New Roman" w:eastAsia="Times New Roman" w:hAnsi="Times New Roman" w:cs="Times New Roman"/>
          <w:sz w:val="28"/>
          <w:szCs w:val="28"/>
        </w:rPr>
        <w:t>mediul</w:t>
      </w:r>
      <w:proofErr w:type="spellEnd"/>
      <w:r w:rsidRPr="002F650F">
        <w:rPr>
          <w:rFonts w:ascii="Times New Roman" w:eastAsia="Times New Roman" w:hAnsi="Times New Roman" w:cs="Times New Roman"/>
          <w:sz w:val="28"/>
          <w:szCs w:val="28"/>
        </w:rPr>
        <w:t xml:space="preserve"> rural</w:t>
      </w:r>
    </w:p>
    <w:p w:rsidR="004E30A3" w:rsidRDefault="004E30A3" w:rsidP="002F650F">
      <w:pPr>
        <w:spacing w:after="0" w:line="360" w:lineRule="auto"/>
        <w:ind w:firstLine="720"/>
        <w:rPr>
          <w:rFonts w:ascii="Times New Roman" w:eastAsia="Times New Roman" w:hAnsi="Times New Roman" w:cs="Times New Roman"/>
          <w:sz w:val="24"/>
          <w:szCs w:val="24"/>
        </w:rPr>
      </w:pPr>
    </w:p>
    <w:p w:rsidR="002F650F" w:rsidRDefault="002F650F" w:rsidP="002F650F">
      <w:pPr>
        <w:spacing w:after="0" w:line="360" w:lineRule="auto"/>
        <w:ind w:firstLine="720"/>
        <w:rPr>
          <w:rFonts w:ascii="Times New Roman" w:eastAsia="Times New Roman" w:hAnsi="Times New Roman" w:cs="Times New Roman"/>
          <w:sz w:val="24"/>
          <w:szCs w:val="24"/>
        </w:rPr>
      </w:pPr>
      <w:bookmarkStart w:id="0" w:name="_GoBack"/>
      <w:bookmarkEnd w:id="0"/>
      <w:proofErr w:type="spellStart"/>
      <w:r w:rsidRPr="002F650F">
        <w:rPr>
          <w:rFonts w:ascii="Times New Roman" w:eastAsia="Times New Roman" w:hAnsi="Times New Roman" w:cs="Times New Roman"/>
          <w:sz w:val="24"/>
          <w:szCs w:val="24"/>
        </w:rPr>
        <w:t>Antreprenoriatul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feminin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w:t>
      </w:r>
      <w:proofErr w:type="spellStart"/>
      <w:proofErr w:type="gramStart"/>
      <w:r w:rsidRPr="002F650F">
        <w:rPr>
          <w:rFonts w:ascii="Times New Roman" w:eastAsia="Times New Roman" w:hAnsi="Times New Roman" w:cs="Times New Roman"/>
          <w:sz w:val="24"/>
          <w:szCs w:val="24"/>
        </w:rPr>
        <w:t>este</w:t>
      </w:r>
      <w:proofErr w:type="spellEnd"/>
      <w:proofErr w:type="gramEnd"/>
      <w:r w:rsidRPr="002F650F">
        <w:rPr>
          <w:rFonts w:ascii="Times New Roman" w:eastAsia="Times New Roman" w:hAnsi="Times New Roman" w:cs="Times New Roman"/>
          <w:sz w:val="24"/>
          <w:szCs w:val="24"/>
        </w:rPr>
        <w:t xml:space="preserve"> un factor </w:t>
      </w:r>
      <w:proofErr w:type="spellStart"/>
      <w:r w:rsidRPr="002F650F">
        <w:rPr>
          <w:rFonts w:ascii="Times New Roman" w:eastAsia="Times New Roman" w:hAnsi="Times New Roman" w:cs="Times New Roman"/>
          <w:sz w:val="24"/>
          <w:szCs w:val="24"/>
        </w:rPr>
        <w:t>esențial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economică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socială</w:t>
      </w:r>
      <w:proofErr w:type="spellEnd"/>
      <w:r w:rsidRPr="002F650F">
        <w:rPr>
          <w:rFonts w:ascii="Times New Roman" w:eastAsia="Times New Roman" w:hAnsi="Times New Roman" w:cs="Times New Roman"/>
          <w:sz w:val="24"/>
          <w:szCs w:val="24"/>
        </w:rPr>
        <w:t xml:space="preserve"> a </w:t>
      </w:r>
      <w:proofErr w:type="spellStart"/>
      <w:r w:rsidRPr="002F650F">
        <w:rPr>
          <w:rFonts w:ascii="Times New Roman" w:eastAsia="Times New Roman" w:hAnsi="Times New Roman" w:cs="Times New Roman"/>
          <w:sz w:val="24"/>
          <w:szCs w:val="24"/>
        </w:rPr>
        <w:t>comunităților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din </w:t>
      </w:r>
      <w:proofErr w:type="spellStart"/>
      <w:r w:rsidRPr="002F650F">
        <w:rPr>
          <w:rFonts w:ascii="Times New Roman" w:eastAsia="Times New Roman" w:hAnsi="Times New Roman" w:cs="Times New Roman"/>
          <w:sz w:val="24"/>
          <w:szCs w:val="24"/>
        </w:rPr>
        <w:t>zonele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rurale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întâmpină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numeroase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provocări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demararea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unei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afaceri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dar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același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timp</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reprezintă</w:t>
      </w:r>
      <w:proofErr w:type="spellEnd"/>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un</w:t>
      </w:r>
      <w:proofErr w:type="gramEnd"/>
      <w:r w:rsidRPr="002F650F">
        <w:rPr>
          <w:rFonts w:ascii="Times New Roman" w:eastAsia="Times New Roman" w:hAnsi="Times New Roman" w:cs="Times New Roman"/>
          <w:sz w:val="24"/>
          <w:szCs w:val="24"/>
        </w:rPr>
        <w:t xml:space="preserve"> motor al </w:t>
      </w:r>
      <w:proofErr w:type="spellStart"/>
      <w:r w:rsidRPr="002F650F">
        <w:rPr>
          <w:rFonts w:ascii="Times New Roman" w:eastAsia="Times New Roman" w:hAnsi="Times New Roman" w:cs="Times New Roman"/>
          <w:sz w:val="24"/>
          <w:szCs w:val="24"/>
        </w:rPr>
        <w:t>inovației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al </w:t>
      </w:r>
      <w:proofErr w:type="spellStart"/>
      <w:r w:rsidRPr="002F650F">
        <w:rPr>
          <w:rFonts w:ascii="Times New Roman" w:eastAsia="Times New Roman" w:hAnsi="Times New Roman" w:cs="Times New Roman"/>
          <w:sz w:val="24"/>
          <w:szCs w:val="24"/>
        </w:rPr>
        <w:t>sustenabilității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economice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sprijin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adecvat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resurse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promovarea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egalității</w:t>
      </w:r>
      <w:proofErr w:type="spellEnd"/>
      <w:r w:rsidRPr="002F650F">
        <w:rPr>
          <w:rFonts w:ascii="Times New Roman" w:eastAsia="Times New Roman" w:hAnsi="Times New Roman" w:cs="Times New Roman"/>
          <w:sz w:val="24"/>
          <w:szCs w:val="24"/>
        </w:rPr>
        <w:t xml:space="preserve"> de gen, </w:t>
      </w:r>
      <w:proofErr w:type="spellStart"/>
      <w:r w:rsidRPr="002F650F">
        <w:rPr>
          <w:rFonts w:ascii="Times New Roman" w:eastAsia="Times New Roman" w:hAnsi="Times New Roman" w:cs="Times New Roman"/>
          <w:sz w:val="24"/>
          <w:szCs w:val="24"/>
        </w:rPr>
        <w:t>aceste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w:t>
      </w:r>
      <w:proofErr w:type="spellEnd"/>
      <w:r w:rsidRPr="002F650F">
        <w:rPr>
          <w:rFonts w:ascii="Times New Roman" w:eastAsia="Times New Roman" w:hAnsi="Times New Roman" w:cs="Times New Roman"/>
          <w:sz w:val="24"/>
          <w:szCs w:val="24"/>
        </w:rPr>
        <w:t xml:space="preserve"> pot </w:t>
      </w:r>
      <w:proofErr w:type="spellStart"/>
      <w:r w:rsidRPr="002F650F">
        <w:rPr>
          <w:rFonts w:ascii="Times New Roman" w:eastAsia="Times New Roman" w:hAnsi="Times New Roman" w:cs="Times New Roman"/>
          <w:sz w:val="24"/>
          <w:szCs w:val="24"/>
        </w:rPr>
        <w:t>transforma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comunitățile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pot </w:t>
      </w:r>
      <w:proofErr w:type="spellStart"/>
      <w:r w:rsidRPr="002F650F">
        <w:rPr>
          <w:rFonts w:ascii="Times New Roman" w:eastAsia="Times New Roman" w:hAnsi="Times New Roman" w:cs="Times New Roman"/>
          <w:sz w:val="24"/>
          <w:szCs w:val="24"/>
        </w:rPr>
        <w:t>contribui</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economică</w:t>
      </w:r>
      <w:proofErr w:type="spellEnd"/>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a</w:t>
      </w:r>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întregii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țări</w:t>
      </w:r>
      <w:proofErr w:type="spellEnd"/>
      <w:r w:rsidRPr="002F650F">
        <w:rPr>
          <w:rFonts w:ascii="Times New Roman" w:eastAsia="Times New Roman" w:hAnsi="Times New Roman" w:cs="Times New Roman"/>
          <w:sz w:val="24"/>
          <w:szCs w:val="24"/>
        </w:rPr>
        <w:t>.</w:t>
      </w:r>
    </w:p>
    <w:p w:rsidR="002F650F" w:rsidRDefault="002F650F" w:rsidP="002F650F">
      <w:pPr>
        <w:spacing w:after="0" w:line="360" w:lineRule="auto"/>
        <w:ind w:firstLine="720"/>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Problemele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întâmpinate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antreprenoare</w:t>
      </w:r>
      <w:proofErr w:type="spellEnd"/>
      <w:r w:rsidRPr="002F650F">
        <w:rPr>
          <w:rFonts w:ascii="Times New Roman" w:eastAsia="Times New Roman" w:hAnsi="Times New Roman" w:cs="Times New Roman"/>
          <w:sz w:val="24"/>
          <w:szCs w:val="24"/>
        </w:rPr>
        <w:t xml:space="preserve"> din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din </w:t>
      </w:r>
      <w:proofErr w:type="spellStart"/>
      <w:r w:rsidRPr="002F650F">
        <w:rPr>
          <w:rFonts w:ascii="Times New Roman" w:eastAsia="Times New Roman" w:hAnsi="Times New Roman" w:cs="Times New Roman"/>
          <w:sz w:val="24"/>
          <w:szCs w:val="24"/>
        </w:rPr>
        <w:t>zonele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rurale</w:t>
      </w:r>
      <w:proofErr w:type="spellEnd"/>
      <w:r w:rsidRPr="002F650F">
        <w:rPr>
          <w:rFonts w:ascii="Times New Roman" w:eastAsia="Times New Roman" w:hAnsi="Times New Roman" w:cs="Times New Roman"/>
          <w:sz w:val="24"/>
          <w:szCs w:val="24"/>
        </w:rPr>
        <w:t xml:space="preserve"> se </w:t>
      </w:r>
      <w:proofErr w:type="spellStart"/>
      <w:r w:rsidRPr="002F650F">
        <w:rPr>
          <w:rFonts w:ascii="Times New Roman" w:eastAsia="Times New Roman" w:hAnsi="Times New Roman" w:cs="Times New Roman"/>
          <w:sz w:val="24"/>
          <w:szCs w:val="24"/>
        </w:rPr>
        <w:t>confruntă</w:t>
      </w:r>
      <w:proofErr w:type="spellEnd"/>
      <w:r w:rsidRPr="002F650F">
        <w:rPr>
          <w:rFonts w:ascii="Times New Roman" w:eastAsia="Times New Roman" w:hAnsi="Times New Roman" w:cs="Times New Roman"/>
          <w:sz w:val="24"/>
          <w:szCs w:val="24"/>
        </w:rPr>
        <w:t xml:space="preserve"> cu multiple </w:t>
      </w:r>
      <w:proofErr w:type="spellStart"/>
      <w:r w:rsidRPr="002F650F">
        <w:rPr>
          <w:rFonts w:ascii="Times New Roman" w:eastAsia="Times New Roman" w:hAnsi="Times New Roman" w:cs="Times New Roman"/>
          <w:sz w:val="24"/>
          <w:szCs w:val="24"/>
        </w:rPr>
        <w:t>bariere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calea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antreprenoriatului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printre</w:t>
      </w:r>
      <w:proofErr w:type="spellEnd"/>
      <w:r w:rsidRPr="002F650F">
        <w:rPr>
          <w:rFonts w:ascii="Times New Roman" w:eastAsia="Times New Roman" w:hAnsi="Times New Roman" w:cs="Times New Roman"/>
          <w:sz w:val="24"/>
          <w:szCs w:val="24"/>
        </w:rPr>
        <w:t xml:space="preserve"> care: </w:t>
      </w:r>
    </w:p>
    <w:p w:rsidR="002F650F" w:rsidRDefault="002F650F" w:rsidP="002F650F">
      <w:pPr>
        <w:spacing w:after="0" w:line="360" w:lineRule="auto"/>
        <w:rPr>
          <w:rFonts w:ascii="Times New Roman" w:eastAsia="Times New Roman" w:hAnsi="Times New Roman" w:cs="Times New Roman"/>
          <w:sz w:val="24"/>
          <w:szCs w:val="24"/>
        </w:rPr>
      </w:pPr>
      <w:proofErr w:type="spellStart"/>
      <w:proofErr w:type="gramStart"/>
      <w:r w:rsidRPr="002F650F">
        <w:rPr>
          <w:rFonts w:ascii="Times New Roman" w:eastAsia="Times New Roman" w:hAnsi="Times New Roman" w:cs="Times New Roman"/>
          <w:sz w:val="24"/>
          <w:szCs w:val="24"/>
        </w:rPr>
        <w:t>Lipsa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accesului</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resurse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financiare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Majoritatea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femeilor</w:t>
      </w:r>
      <w:proofErr w:type="spellEnd"/>
      <w:r w:rsidRPr="002F650F">
        <w:rPr>
          <w:rFonts w:ascii="Times New Roman" w:eastAsia="Times New Roman" w:hAnsi="Times New Roman" w:cs="Times New Roman"/>
          <w:sz w:val="24"/>
          <w:szCs w:val="24"/>
        </w:rPr>
        <w:t xml:space="preserve"> nu au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credite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avantajoase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iar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instituțiile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financiare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sunt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reticente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a </w:t>
      </w:r>
      <w:proofErr w:type="spellStart"/>
      <w:r w:rsidRPr="002F650F">
        <w:rPr>
          <w:rFonts w:ascii="Times New Roman" w:eastAsia="Times New Roman" w:hAnsi="Times New Roman" w:cs="Times New Roman"/>
          <w:sz w:val="24"/>
          <w:szCs w:val="24"/>
        </w:rPr>
        <w:t>sprijini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inițiativele</w:t>
      </w:r>
      <w:proofErr w:type="spellEnd"/>
      <w:r w:rsidRPr="002F650F">
        <w:rPr>
          <w:rFonts w:ascii="Times New Roman" w:eastAsia="Times New Roman" w:hAnsi="Times New Roman" w:cs="Times New Roman"/>
          <w:sz w:val="24"/>
          <w:szCs w:val="24"/>
        </w:rPr>
        <w:t xml:space="preserve"> feminine.</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Inegalități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drepturi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resurse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multe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comunități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nu au </w:t>
      </w:r>
      <w:proofErr w:type="spellStart"/>
      <w:r w:rsidRPr="002F650F">
        <w:rPr>
          <w:rFonts w:ascii="Times New Roman" w:eastAsia="Times New Roman" w:hAnsi="Times New Roman" w:cs="Times New Roman"/>
          <w:sz w:val="24"/>
          <w:szCs w:val="24"/>
        </w:rPr>
        <w:t>drepturi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egale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asupra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proprietății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moștenirii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ceea</w:t>
      </w:r>
      <w:proofErr w:type="spellEnd"/>
      <w:r w:rsidRPr="002F650F">
        <w:rPr>
          <w:rFonts w:ascii="Times New Roman" w:eastAsia="Times New Roman" w:hAnsi="Times New Roman" w:cs="Times New Roman"/>
          <w:sz w:val="24"/>
          <w:szCs w:val="24"/>
        </w:rPr>
        <w:t xml:space="preserve"> </w:t>
      </w:r>
      <w:proofErr w:type="spellStart"/>
      <w:proofErr w:type="gramStart"/>
      <w:r w:rsidRPr="002F650F">
        <w:rPr>
          <w:rFonts w:ascii="Times New Roman" w:eastAsia="Times New Roman" w:hAnsi="Times New Roman" w:cs="Times New Roman"/>
          <w:sz w:val="24"/>
          <w:szCs w:val="24"/>
        </w:rPr>
        <w:t>ce</w:t>
      </w:r>
      <w:proofErr w:type="spellEnd"/>
      <w:proofErr w:type="gramEnd"/>
      <w:r w:rsidRPr="002F650F">
        <w:rPr>
          <w:rFonts w:ascii="Times New Roman" w:eastAsia="Times New Roman" w:hAnsi="Times New Roman" w:cs="Times New Roman"/>
          <w:sz w:val="24"/>
          <w:szCs w:val="24"/>
        </w:rPr>
        <w:t xml:space="preserve"> le </w:t>
      </w:r>
      <w:proofErr w:type="spellStart"/>
      <w:r w:rsidRPr="002F650F">
        <w:rPr>
          <w:rFonts w:ascii="Times New Roman" w:eastAsia="Times New Roman" w:hAnsi="Times New Roman" w:cs="Times New Roman"/>
          <w:sz w:val="24"/>
          <w:szCs w:val="24"/>
        </w:rPr>
        <w:t>limitează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posibilitatea</w:t>
      </w:r>
      <w:proofErr w:type="spellEnd"/>
      <w:r w:rsidRPr="002F650F">
        <w:rPr>
          <w:rFonts w:ascii="Times New Roman" w:eastAsia="Times New Roman" w:hAnsi="Times New Roman" w:cs="Times New Roman"/>
          <w:sz w:val="24"/>
          <w:szCs w:val="24"/>
        </w:rPr>
        <w:t xml:space="preserve"> de a </w:t>
      </w:r>
      <w:proofErr w:type="spellStart"/>
      <w:r w:rsidRPr="002F650F">
        <w:rPr>
          <w:rFonts w:ascii="Times New Roman" w:eastAsia="Times New Roman" w:hAnsi="Times New Roman" w:cs="Times New Roman"/>
          <w:sz w:val="24"/>
          <w:szCs w:val="24"/>
        </w:rPr>
        <w:t>obține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finanțare</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Norme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sociale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stereotipuri</w:t>
      </w:r>
      <w:proofErr w:type="spellEnd"/>
      <w:r w:rsidRPr="002F650F">
        <w:rPr>
          <w:rFonts w:ascii="Times New Roman" w:eastAsia="Times New Roman" w:hAnsi="Times New Roman" w:cs="Times New Roman"/>
          <w:sz w:val="24"/>
          <w:szCs w:val="24"/>
        </w:rPr>
        <w:t xml:space="preserve"> de gen – </w:t>
      </w:r>
      <w:proofErr w:type="spellStart"/>
      <w:r w:rsidRPr="002F650F">
        <w:rPr>
          <w:rFonts w:ascii="Times New Roman" w:eastAsia="Times New Roman" w:hAnsi="Times New Roman" w:cs="Times New Roman"/>
          <w:sz w:val="24"/>
          <w:szCs w:val="24"/>
        </w:rPr>
        <w:t>Există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mentalități</w:t>
      </w:r>
      <w:proofErr w:type="spellEnd"/>
      <w:r w:rsidRPr="002F650F">
        <w:rPr>
          <w:rFonts w:ascii="Times New Roman" w:eastAsia="Times New Roman" w:hAnsi="Times New Roman" w:cs="Times New Roman"/>
          <w:sz w:val="24"/>
          <w:szCs w:val="24"/>
        </w:rPr>
        <w:t xml:space="preserve"> care </w:t>
      </w:r>
      <w:proofErr w:type="spellStart"/>
      <w:r w:rsidRPr="002F650F">
        <w:rPr>
          <w:rFonts w:ascii="Times New Roman" w:eastAsia="Times New Roman" w:hAnsi="Times New Roman" w:cs="Times New Roman"/>
          <w:sz w:val="24"/>
          <w:szCs w:val="24"/>
        </w:rPr>
        <w:t>descurajează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proofErr w:type="gramStart"/>
      <w:r w:rsidRPr="002F650F">
        <w:rPr>
          <w:rFonts w:ascii="Times New Roman" w:eastAsia="Times New Roman" w:hAnsi="Times New Roman" w:cs="Times New Roman"/>
          <w:sz w:val="24"/>
          <w:szCs w:val="24"/>
        </w:rPr>
        <w:t>să</w:t>
      </w:r>
      <w:proofErr w:type="spellEnd"/>
      <w:proofErr w:type="gramEnd"/>
      <w:r w:rsidRPr="002F650F">
        <w:rPr>
          <w:rFonts w:ascii="Times New Roman" w:eastAsia="Times New Roman" w:hAnsi="Times New Roman" w:cs="Times New Roman"/>
          <w:sz w:val="24"/>
          <w:szCs w:val="24"/>
        </w:rPr>
        <w:t xml:space="preserve"> se </w:t>
      </w:r>
      <w:proofErr w:type="spellStart"/>
      <w:r w:rsidRPr="002F650F">
        <w:rPr>
          <w:rFonts w:ascii="Times New Roman" w:eastAsia="Times New Roman" w:hAnsi="Times New Roman" w:cs="Times New Roman"/>
          <w:sz w:val="24"/>
          <w:szCs w:val="24"/>
        </w:rPr>
        <w:t>implice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afaceri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considerând</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rolul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lor</w:t>
      </w:r>
      <w:proofErr w:type="spellEnd"/>
      <w:r w:rsidRPr="002F650F">
        <w:rPr>
          <w:rFonts w:ascii="Times New Roman" w:eastAsia="Times New Roman" w:hAnsi="Times New Roman" w:cs="Times New Roman"/>
          <w:sz w:val="24"/>
          <w:szCs w:val="24"/>
        </w:rPr>
        <w:t xml:space="preserve"> principal </w:t>
      </w:r>
      <w:proofErr w:type="spellStart"/>
      <w:r w:rsidRPr="002F650F">
        <w:rPr>
          <w:rFonts w:ascii="Times New Roman" w:eastAsia="Times New Roman" w:hAnsi="Times New Roman" w:cs="Times New Roman"/>
          <w:sz w:val="24"/>
          <w:szCs w:val="24"/>
        </w:rPr>
        <w:t>este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gospodărie</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spellStart"/>
      <w:proofErr w:type="gramStart"/>
      <w:r w:rsidRPr="002F650F">
        <w:rPr>
          <w:rFonts w:ascii="Times New Roman" w:eastAsia="Times New Roman" w:hAnsi="Times New Roman" w:cs="Times New Roman"/>
          <w:sz w:val="24"/>
          <w:szCs w:val="24"/>
        </w:rPr>
        <w:t>Lipsa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educației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a </w:t>
      </w:r>
      <w:proofErr w:type="spellStart"/>
      <w:r w:rsidRPr="002F650F">
        <w:rPr>
          <w:rFonts w:ascii="Times New Roman" w:eastAsia="Times New Roman" w:hAnsi="Times New Roman" w:cs="Times New Roman"/>
          <w:sz w:val="24"/>
          <w:szCs w:val="24"/>
        </w:rPr>
        <w:t>formării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antreprenoriale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Multe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w:t>
      </w:r>
      <w:proofErr w:type="spellEnd"/>
      <w:r w:rsidRPr="002F650F">
        <w:rPr>
          <w:rFonts w:ascii="Times New Roman" w:eastAsia="Times New Roman" w:hAnsi="Times New Roman" w:cs="Times New Roman"/>
          <w:sz w:val="24"/>
          <w:szCs w:val="24"/>
        </w:rPr>
        <w:t xml:space="preserve"> din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nu au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programe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instruire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domeniul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afacerilor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marketingului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gestionării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resurselor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financiare</w:t>
      </w:r>
      <w:proofErr w:type="spellEnd"/>
      <w:r w:rsidRPr="002F650F">
        <w:rPr>
          <w:rFonts w:ascii="Times New Roman" w:eastAsia="Times New Roman" w:hAnsi="Times New Roman" w:cs="Times New Roman"/>
          <w:sz w:val="24"/>
          <w:szCs w:val="24"/>
        </w:rPr>
        <w:t>.</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Infrastructură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deficitară</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Lipsa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drumurilor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accesibile</w:t>
      </w:r>
      <w:proofErr w:type="spellEnd"/>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a</w:t>
      </w:r>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energiei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electrice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a </w:t>
      </w:r>
      <w:proofErr w:type="spellStart"/>
      <w:r w:rsidRPr="002F650F">
        <w:rPr>
          <w:rFonts w:ascii="Times New Roman" w:eastAsia="Times New Roman" w:hAnsi="Times New Roman" w:cs="Times New Roman"/>
          <w:sz w:val="24"/>
          <w:szCs w:val="24"/>
        </w:rPr>
        <w:t>internetului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îngreunează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afacerilor</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Soluții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sprijinirea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antreprenoriatului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feminin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a</w:t>
      </w:r>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încuraja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antreprenoriatul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feminin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zonele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rurale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este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necesară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implementarea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unor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strategii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eficiente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printre</w:t>
      </w:r>
      <w:proofErr w:type="spellEnd"/>
      <w:r w:rsidRPr="002F650F">
        <w:rPr>
          <w:rFonts w:ascii="Times New Roman" w:eastAsia="Times New Roman" w:hAnsi="Times New Roman" w:cs="Times New Roman"/>
          <w:sz w:val="24"/>
          <w:szCs w:val="24"/>
        </w:rPr>
        <w:t xml:space="preserve"> care: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Promovarea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accesului</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finanțare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Guvernele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instituțiile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financiare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trebuie</w:t>
      </w:r>
      <w:proofErr w:type="spellEnd"/>
      <w:r w:rsidRPr="002F650F">
        <w:rPr>
          <w:rFonts w:ascii="Times New Roman" w:eastAsia="Times New Roman" w:hAnsi="Times New Roman" w:cs="Times New Roman"/>
          <w:sz w:val="24"/>
          <w:szCs w:val="24"/>
        </w:rPr>
        <w:t xml:space="preserve"> </w:t>
      </w:r>
      <w:proofErr w:type="spellStart"/>
      <w:proofErr w:type="gramStart"/>
      <w:r w:rsidRPr="002F650F">
        <w:rPr>
          <w:rFonts w:ascii="Times New Roman" w:eastAsia="Times New Roman" w:hAnsi="Times New Roman" w:cs="Times New Roman"/>
          <w:sz w:val="24"/>
          <w:szCs w:val="24"/>
        </w:rPr>
        <w:t>să</w:t>
      </w:r>
      <w:proofErr w:type="spellEnd"/>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creeze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linii</w:t>
      </w:r>
      <w:proofErr w:type="spellEnd"/>
      <w:r w:rsidRPr="002F650F">
        <w:rPr>
          <w:rFonts w:ascii="Times New Roman" w:eastAsia="Times New Roman" w:hAnsi="Times New Roman" w:cs="Times New Roman"/>
          <w:sz w:val="24"/>
          <w:szCs w:val="24"/>
        </w:rPr>
        <w:t xml:space="preserve"> de credit </w:t>
      </w:r>
      <w:proofErr w:type="spellStart"/>
      <w:r w:rsidRPr="002F650F">
        <w:rPr>
          <w:rFonts w:ascii="Times New Roman" w:eastAsia="Times New Roman" w:hAnsi="Times New Roman" w:cs="Times New Roman"/>
          <w:sz w:val="24"/>
          <w:szCs w:val="24"/>
        </w:rPr>
        <w:t>avantajoase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antreprenoare</w:t>
      </w:r>
      <w:proofErr w:type="spellEnd"/>
      <w:r w:rsidRPr="002F650F">
        <w:rPr>
          <w:rFonts w:ascii="Times New Roman" w:eastAsia="Times New Roman" w:hAnsi="Times New Roman" w:cs="Times New Roman"/>
          <w:sz w:val="24"/>
          <w:szCs w:val="24"/>
        </w:rPr>
        <w:t>.</w:t>
      </w:r>
    </w:p>
    <w:p w:rsidR="002F650F" w:rsidRDefault="002F650F" w:rsidP="002F650F">
      <w:pPr>
        <w:spacing w:after="0" w:line="360" w:lineRule="auto"/>
        <w:ind w:firstLine="720"/>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spellStart"/>
      <w:proofErr w:type="gramStart"/>
      <w:r w:rsidRPr="002F650F">
        <w:rPr>
          <w:rFonts w:ascii="Times New Roman" w:eastAsia="Times New Roman" w:hAnsi="Times New Roman" w:cs="Times New Roman"/>
          <w:sz w:val="24"/>
          <w:szCs w:val="24"/>
        </w:rPr>
        <w:t>Educație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formare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profesională</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Organizarea</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cursuri</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educație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antreprenorială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inclusiv</w:t>
      </w:r>
      <w:proofErr w:type="spellEnd"/>
      <w:r w:rsidRPr="002F650F">
        <w:rPr>
          <w:rFonts w:ascii="Times New Roman" w:eastAsia="Times New Roman" w:hAnsi="Times New Roman" w:cs="Times New Roman"/>
          <w:sz w:val="24"/>
          <w:szCs w:val="24"/>
        </w:rPr>
        <w:t xml:space="preserve"> training-</w:t>
      </w:r>
      <w:proofErr w:type="spellStart"/>
      <w:r w:rsidRPr="002F650F">
        <w:rPr>
          <w:rFonts w:ascii="Times New Roman" w:eastAsia="Times New Roman" w:hAnsi="Times New Roman" w:cs="Times New Roman"/>
          <w:sz w:val="24"/>
          <w:szCs w:val="24"/>
        </w:rPr>
        <w:t>uri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despre</w:t>
      </w:r>
      <w:proofErr w:type="spellEnd"/>
      <w:r w:rsidRPr="002F650F">
        <w:rPr>
          <w:rFonts w:ascii="Times New Roman" w:eastAsia="Times New Roman" w:hAnsi="Times New Roman" w:cs="Times New Roman"/>
          <w:sz w:val="24"/>
          <w:szCs w:val="24"/>
        </w:rPr>
        <w:t xml:space="preserve"> management, marketing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tehnologii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digitale</w:t>
      </w:r>
      <w:proofErr w:type="spellEnd"/>
      <w:r w:rsidRPr="002F650F">
        <w:rPr>
          <w:rFonts w:ascii="Times New Roman" w:eastAsia="Times New Roman" w:hAnsi="Times New Roman" w:cs="Times New Roman"/>
          <w:sz w:val="24"/>
          <w:szCs w:val="24"/>
        </w:rPr>
        <w:t>.</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Crearea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unor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rețele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sprijin</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Formarea</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asociații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antreprenoare</w:t>
      </w:r>
      <w:proofErr w:type="spellEnd"/>
      <w:r w:rsidRPr="002F650F">
        <w:rPr>
          <w:rFonts w:ascii="Times New Roman" w:eastAsia="Times New Roman" w:hAnsi="Times New Roman" w:cs="Times New Roman"/>
          <w:sz w:val="24"/>
          <w:szCs w:val="24"/>
        </w:rPr>
        <w:t xml:space="preserve"> care </w:t>
      </w:r>
      <w:proofErr w:type="spellStart"/>
      <w:proofErr w:type="gramStart"/>
      <w:r w:rsidRPr="002F650F">
        <w:rPr>
          <w:rFonts w:ascii="Times New Roman" w:eastAsia="Times New Roman" w:hAnsi="Times New Roman" w:cs="Times New Roman"/>
          <w:sz w:val="24"/>
          <w:szCs w:val="24"/>
        </w:rPr>
        <w:t>să</w:t>
      </w:r>
      <w:proofErr w:type="spellEnd"/>
      <w:proofErr w:type="gramEnd"/>
      <w:r w:rsidRPr="002F650F">
        <w:rPr>
          <w:rFonts w:ascii="Times New Roman" w:eastAsia="Times New Roman" w:hAnsi="Times New Roman" w:cs="Times New Roman"/>
          <w:sz w:val="24"/>
          <w:szCs w:val="24"/>
        </w:rPr>
        <w:t xml:space="preserve"> le </w:t>
      </w:r>
      <w:proofErr w:type="spellStart"/>
      <w:r w:rsidRPr="002F650F">
        <w:rPr>
          <w:rFonts w:ascii="Times New Roman" w:eastAsia="Times New Roman" w:hAnsi="Times New Roman" w:cs="Times New Roman"/>
          <w:sz w:val="24"/>
          <w:szCs w:val="24"/>
        </w:rPr>
        <w:t>ofere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suport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mentorat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oportunități</w:t>
      </w:r>
      <w:proofErr w:type="spellEnd"/>
      <w:r w:rsidRPr="002F650F">
        <w:rPr>
          <w:rFonts w:ascii="Times New Roman" w:eastAsia="Times New Roman" w:hAnsi="Times New Roman" w:cs="Times New Roman"/>
          <w:sz w:val="24"/>
          <w:szCs w:val="24"/>
        </w:rPr>
        <w:t xml:space="preserve"> de networking.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infrastructurii</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Investiții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transport,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internet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alte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facilități</w:t>
      </w:r>
      <w:proofErr w:type="spellEnd"/>
      <w:r w:rsidRPr="002F650F">
        <w:rPr>
          <w:rFonts w:ascii="Times New Roman" w:eastAsia="Times New Roman" w:hAnsi="Times New Roman" w:cs="Times New Roman"/>
          <w:sz w:val="24"/>
          <w:szCs w:val="24"/>
        </w:rPr>
        <w:t xml:space="preserve"> care </w:t>
      </w:r>
      <w:proofErr w:type="spellStart"/>
      <w:proofErr w:type="gramStart"/>
      <w:r w:rsidRPr="002F650F">
        <w:rPr>
          <w:rFonts w:ascii="Times New Roman" w:eastAsia="Times New Roman" w:hAnsi="Times New Roman" w:cs="Times New Roman"/>
          <w:sz w:val="24"/>
          <w:szCs w:val="24"/>
        </w:rPr>
        <w:t>să</w:t>
      </w:r>
      <w:proofErr w:type="spellEnd"/>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sprijine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afacerilor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rurale</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lastRenderedPageBreak/>
        <w:t>Schimbarea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mentalităților</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Campanii</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conștientizare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promovare</w:t>
      </w:r>
      <w:proofErr w:type="spellEnd"/>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a</w:t>
      </w:r>
      <w:proofErr w:type="gram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egalității</w:t>
      </w:r>
      <w:proofErr w:type="spellEnd"/>
      <w:r w:rsidRPr="002F650F">
        <w:rPr>
          <w:rFonts w:ascii="Times New Roman" w:eastAsia="Times New Roman" w:hAnsi="Times New Roman" w:cs="Times New Roman"/>
          <w:sz w:val="24"/>
          <w:szCs w:val="24"/>
        </w:rPr>
        <w:t xml:space="preserve"> de gen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a </w:t>
      </w:r>
      <w:proofErr w:type="spellStart"/>
      <w:r w:rsidRPr="002F650F">
        <w:rPr>
          <w:rFonts w:ascii="Times New Roman" w:eastAsia="Times New Roman" w:hAnsi="Times New Roman" w:cs="Times New Roman"/>
          <w:sz w:val="24"/>
          <w:szCs w:val="24"/>
        </w:rPr>
        <w:t>încuraja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devină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antreprenoare</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Există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numeroase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modele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afaceri</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succes</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w:t>
      </w:r>
      <w:proofErr w:type="spellEnd"/>
      <w:r w:rsidRPr="002F650F">
        <w:rPr>
          <w:rFonts w:ascii="Times New Roman" w:eastAsia="Times New Roman" w:hAnsi="Times New Roman" w:cs="Times New Roman"/>
          <w:sz w:val="24"/>
          <w:szCs w:val="24"/>
        </w:rPr>
        <w:t xml:space="preserve"> care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din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le pot </w:t>
      </w:r>
      <w:proofErr w:type="spellStart"/>
      <w:r w:rsidRPr="002F650F">
        <w:rPr>
          <w:rFonts w:ascii="Times New Roman" w:eastAsia="Times New Roman" w:hAnsi="Times New Roman" w:cs="Times New Roman"/>
          <w:sz w:val="24"/>
          <w:szCs w:val="24"/>
        </w:rPr>
        <w:t>adopta</w:t>
      </w:r>
      <w:proofErr w:type="spellEnd"/>
      <w:r w:rsidRPr="002F650F">
        <w:rPr>
          <w:rFonts w:ascii="Times New Roman" w:eastAsia="Times New Roman" w:hAnsi="Times New Roman" w:cs="Times New Roman"/>
          <w:sz w:val="24"/>
          <w:szCs w:val="24"/>
        </w:rPr>
        <w:t xml:space="preserve">, cum </w:t>
      </w:r>
      <w:proofErr w:type="spellStart"/>
      <w:r w:rsidRPr="002F650F">
        <w:rPr>
          <w:rFonts w:ascii="Times New Roman" w:eastAsia="Times New Roman" w:hAnsi="Times New Roman" w:cs="Times New Roman"/>
          <w:sz w:val="24"/>
          <w:szCs w:val="24"/>
        </w:rPr>
        <w:t>ar</w:t>
      </w:r>
      <w:proofErr w:type="spellEnd"/>
      <w:r w:rsidRPr="002F650F">
        <w:rPr>
          <w:rFonts w:ascii="Times New Roman" w:eastAsia="Times New Roman" w:hAnsi="Times New Roman" w:cs="Times New Roman"/>
          <w:sz w:val="24"/>
          <w:szCs w:val="24"/>
        </w:rPr>
        <w:t xml:space="preserve"> fi: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Producția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deshidratarea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fructelor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legumelor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plantelor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aromatice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Folosirea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energiei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solare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deshidratarea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produselor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agricole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poate</w:t>
      </w:r>
      <w:proofErr w:type="spellEnd"/>
      <w:r w:rsidRPr="002F650F">
        <w:rPr>
          <w:rFonts w:ascii="Times New Roman" w:eastAsia="Times New Roman" w:hAnsi="Times New Roman" w:cs="Times New Roman"/>
          <w:sz w:val="24"/>
          <w:szCs w:val="24"/>
        </w:rPr>
        <w:t xml:space="preserve"> reduce </w:t>
      </w:r>
      <w:proofErr w:type="spellStart"/>
      <w:r w:rsidRPr="002F650F">
        <w:rPr>
          <w:rFonts w:ascii="Times New Roman" w:eastAsia="Times New Roman" w:hAnsi="Times New Roman" w:cs="Times New Roman"/>
          <w:sz w:val="24"/>
          <w:szCs w:val="24"/>
        </w:rPr>
        <w:t>costurile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permite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vânzarea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acestora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piețele</w:t>
      </w:r>
      <w:proofErr w:type="spellEnd"/>
      <w:r w:rsidRPr="002F650F">
        <w:rPr>
          <w:rFonts w:ascii="Times New Roman" w:eastAsia="Times New Roman" w:hAnsi="Times New Roman" w:cs="Times New Roman"/>
          <w:sz w:val="24"/>
          <w:szCs w:val="24"/>
        </w:rPr>
        <w:t xml:space="preserve"> locale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internaționale</w:t>
      </w:r>
      <w:proofErr w:type="spellEnd"/>
      <w:r w:rsidRPr="002F650F">
        <w:rPr>
          <w:rFonts w:ascii="Times New Roman" w:eastAsia="Times New Roman" w:hAnsi="Times New Roman" w:cs="Times New Roman"/>
          <w:sz w:val="24"/>
          <w:szCs w:val="24"/>
        </w:rPr>
        <w:t>.</w:t>
      </w:r>
    </w:p>
    <w:p w:rsidR="002F650F" w:rsidRDefault="002F650F" w:rsidP="002F650F">
      <w:pPr>
        <w:spacing w:after="0" w:line="360" w:lineRule="auto"/>
        <w:ind w:firstLine="720"/>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spellStart"/>
      <w:proofErr w:type="gramStart"/>
      <w:r w:rsidRPr="002F650F">
        <w:rPr>
          <w:rFonts w:ascii="Times New Roman" w:eastAsia="Times New Roman" w:hAnsi="Times New Roman" w:cs="Times New Roman"/>
          <w:sz w:val="24"/>
          <w:szCs w:val="24"/>
        </w:rPr>
        <w:t>Agricultura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ecologică</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Cultivarea</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produse</w:t>
      </w:r>
      <w:proofErr w:type="spellEnd"/>
      <w:r w:rsidRPr="002F650F">
        <w:rPr>
          <w:rFonts w:ascii="Times New Roman" w:eastAsia="Times New Roman" w:hAnsi="Times New Roman" w:cs="Times New Roman"/>
          <w:sz w:val="24"/>
          <w:szCs w:val="24"/>
        </w:rPr>
        <w:t xml:space="preserve"> bio, cum </w:t>
      </w:r>
      <w:proofErr w:type="spellStart"/>
      <w:r w:rsidRPr="002F650F">
        <w:rPr>
          <w:rFonts w:ascii="Times New Roman" w:eastAsia="Times New Roman" w:hAnsi="Times New Roman" w:cs="Times New Roman"/>
          <w:sz w:val="24"/>
          <w:szCs w:val="24"/>
        </w:rPr>
        <w:t>ar</w:t>
      </w:r>
      <w:proofErr w:type="spellEnd"/>
      <w:r w:rsidRPr="002F650F">
        <w:rPr>
          <w:rFonts w:ascii="Times New Roman" w:eastAsia="Times New Roman" w:hAnsi="Times New Roman" w:cs="Times New Roman"/>
          <w:sz w:val="24"/>
          <w:szCs w:val="24"/>
        </w:rPr>
        <w:t xml:space="preserve"> fi </w:t>
      </w:r>
      <w:proofErr w:type="spellStart"/>
      <w:r w:rsidRPr="002F650F">
        <w:rPr>
          <w:rFonts w:ascii="Times New Roman" w:eastAsia="Times New Roman" w:hAnsi="Times New Roman" w:cs="Times New Roman"/>
          <w:sz w:val="24"/>
          <w:szCs w:val="24"/>
        </w:rPr>
        <w:t>lavanda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gălbenelele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sau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mușețelul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utilizarea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acestora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producerea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cosmeticelor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naturale</w:t>
      </w:r>
      <w:proofErr w:type="spellEnd"/>
      <w:r w:rsidRPr="002F650F">
        <w:rPr>
          <w:rFonts w:ascii="Times New Roman" w:eastAsia="Times New Roman" w:hAnsi="Times New Roman" w:cs="Times New Roman"/>
          <w:sz w:val="24"/>
          <w:szCs w:val="24"/>
        </w:rPr>
        <w:t>.</w:t>
      </w:r>
      <w:proofErr w:type="gramEnd"/>
    </w:p>
    <w:p w:rsidR="002F650F" w:rsidRDefault="002F650F" w:rsidP="002F650F">
      <w:pPr>
        <w:spacing w:after="0" w:line="360" w:lineRule="auto"/>
        <w:ind w:firstLine="720"/>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Creșterea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ciupercilor</w:t>
      </w:r>
      <w:proofErr w:type="spellEnd"/>
      <w:r w:rsidRPr="002F650F">
        <w:rPr>
          <w:rFonts w:ascii="Times New Roman" w:eastAsia="Times New Roman" w:hAnsi="Times New Roman" w:cs="Times New Roman"/>
          <w:sz w:val="24"/>
          <w:szCs w:val="24"/>
        </w:rPr>
        <w:t xml:space="preserve"> – O </w:t>
      </w:r>
      <w:proofErr w:type="spellStart"/>
      <w:r w:rsidRPr="002F650F">
        <w:rPr>
          <w:rFonts w:ascii="Times New Roman" w:eastAsia="Times New Roman" w:hAnsi="Times New Roman" w:cs="Times New Roman"/>
          <w:sz w:val="24"/>
          <w:szCs w:val="24"/>
        </w:rPr>
        <w:t>afacere</w:t>
      </w:r>
      <w:proofErr w:type="spellEnd"/>
      <w:r w:rsidRPr="002F650F">
        <w:rPr>
          <w:rFonts w:ascii="Times New Roman" w:eastAsia="Times New Roman" w:hAnsi="Times New Roman" w:cs="Times New Roman"/>
          <w:sz w:val="24"/>
          <w:szCs w:val="24"/>
        </w:rPr>
        <w:t xml:space="preserve"> cu </w:t>
      </w:r>
      <w:proofErr w:type="spellStart"/>
      <w:r w:rsidRPr="002F650F">
        <w:rPr>
          <w:rFonts w:ascii="Times New Roman" w:eastAsia="Times New Roman" w:hAnsi="Times New Roman" w:cs="Times New Roman"/>
          <w:sz w:val="24"/>
          <w:szCs w:val="24"/>
        </w:rPr>
        <w:t>costuri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reduse</w:t>
      </w:r>
      <w:proofErr w:type="spellEnd"/>
      <w:r w:rsidRPr="002F650F">
        <w:rPr>
          <w:rFonts w:ascii="Times New Roman" w:eastAsia="Times New Roman" w:hAnsi="Times New Roman" w:cs="Times New Roman"/>
          <w:sz w:val="24"/>
          <w:szCs w:val="24"/>
        </w:rPr>
        <w:t xml:space="preserve">, care </w:t>
      </w:r>
      <w:proofErr w:type="spellStart"/>
      <w:r w:rsidRPr="002F650F">
        <w:rPr>
          <w:rFonts w:ascii="Times New Roman" w:eastAsia="Times New Roman" w:hAnsi="Times New Roman" w:cs="Times New Roman"/>
          <w:sz w:val="24"/>
          <w:szCs w:val="24"/>
        </w:rPr>
        <w:t>utilizează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deșeuri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organice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precum</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zațul</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cafea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a produce </w:t>
      </w:r>
      <w:proofErr w:type="spellStart"/>
      <w:r w:rsidRPr="002F650F">
        <w:rPr>
          <w:rFonts w:ascii="Times New Roman" w:eastAsia="Times New Roman" w:hAnsi="Times New Roman" w:cs="Times New Roman"/>
          <w:sz w:val="24"/>
          <w:szCs w:val="24"/>
        </w:rPr>
        <w:t>ciuperci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proaspete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restaurante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piețe</w:t>
      </w:r>
      <w:proofErr w:type="spellEnd"/>
      <w:r w:rsidRPr="002F650F">
        <w:rPr>
          <w:rFonts w:ascii="Times New Roman" w:eastAsia="Times New Roman" w:hAnsi="Times New Roman" w:cs="Times New Roman"/>
          <w:sz w:val="24"/>
          <w:szCs w:val="24"/>
        </w:rPr>
        <w:t xml:space="preserve"> locale.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Artizanat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produse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tradiționale</w:t>
      </w:r>
      <w:proofErr w:type="spellEnd"/>
      <w:r w:rsidRPr="002F650F">
        <w:rPr>
          <w:rFonts w:ascii="Times New Roman" w:eastAsia="Times New Roman" w:hAnsi="Times New Roman" w:cs="Times New Roman"/>
          <w:sz w:val="24"/>
          <w:szCs w:val="24"/>
        </w:rPr>
        <w:t xml:space="preserve"> – </w:t>
      </w:r>
      <w:proofErr w:type="spellStart"/>
      <w:r w:rsidRPr="002F650F">
        <w:rPr>
          <w:rFonts w:ascii="Times New Roman" w:eastAsia="Times New Roman" w:hAnsi="Times New Roman" w:cs="Times New Roman"/>
          <w:sz w:val="24"/>
          <w:szCs w:val="24"/>
        </w:rPr>
        <w:t>Crearea</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obiecte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artizanat</w:t>
      </w:r>
      <w:proofErr w:type="spellEnd"/>
      <w:r w:rsidRPr="002F650F">
        <w:rPr>
          <w:rFonts w:ascii="Times New Roman" w:eastAsia="Times New Roman" w:hAnsi="Times New Roman" w:cs="Times New Roman"/>
          <w:sz w:val="24"/>
          <w:szCs w:val="24"/>
        </w:rPr>
        <w:t xml:space="preserve">, costume </w:t>
      </w:r>
      <w:proofErr w:type="spellStart"/>
      <w:r w:rsidRPr="002F650F">
        <w:rPr>
          <w:rFonts w:ascii="Times New Roman" w:eastAsia="Times New Roman" w:hAnsi="Times New Roman" w:cs="Times New Roman"/>
          <w:sz w:val="24"/>
          <w:szCs w:val="24"/>
        </w:rPr>
        <w:t>tradiționale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sau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produse</w:t>
      </w:r>
      <w:proofErr w:type="spellEnd"/>
      <w:r w:rsidRPr="002F650F">
        <w:rPr>
          <w:rFonts w:ascii="Times New Roman" w:eastAsia="Times New Roman" w:hAnsi="Times New Roman" w:cs="Times New Roman"/>
          <w:sz w:val="24"/>
          <w:szCs w:val="24"/>
        </w:rPr>
        <w:t xml:space="preserve"> de </w:t>
      </w:r>
      <w:proofErr w:type="spellStart"/>
      <w:r w:rsidRPr="002F650F">
        <w:rPr>
          <w:rFonts w:ascii="Times New Roman" w:eastAsia="Times New Roman" w:hAnsi="Times New Roman" w:cs="Times New Roman"/>
          <w:sz w:val="24"/>
          <w:szCs w:val="24"/>
        </w:rPr>
        <w:t>artizanat</w:t>
      </w:r>
      <w:proofErr w:type="spellEnd"/>
      <w:r w:rsidRPr="002F650F">
        <w:rPr>
          <w:rFonts w:ascii="Times New Roman" w:eastAsia="Times New Roman" w:hAnsi="Times New Roman" w:cs="Times New Roman"/>
          <w:sz w:val="24"/>
          <w:szCs w:val="24"/>
        </w:rPr>
        <w:t xml:space="preserve"> care pot fi </w:t>
      </w:r>
      <w:proofErr w:type="spellStart"/>
      <w:r w:rsidRPr="002F650F">
        <w:rPr>
          <w:rFonts w:ascii="Times New Roman" w:eastAsia="Times New Roman" w:hAnsi="Times New Roman" w:cs="Times New Roman"/>
          <w:sz w:val="24"/>
          <w:szCs w:val="24"/>
        </w:rPr>
        <w:t>comercializate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atât</w:t>
      </w:r>
      <w:proofErr w:type="spellEnd"/>
      <w:r w:rsidRPr="002F650F">
        <w:rPr>
          <w:rFonts w:ascii="Times New Roman" w:eastAsia="Times New Roman" w:hAnsi="Times New Roman" w:cs="Times New Roman"/>
          <w:sz w:val="24"/>
          <w:szCs w:val="24"/>
        </w:rPr>
        <w:t xml:space="preserve"> local, </w:t>
      </w:r>
      <w:proofErr w:type="spellStart"/>
      <w:r w:rsidRPr="002F650F">
        <w:rPr>
          <w:rFonts w:ascii="Times New Roman" w:eastAsia="Times New Roman" w:hAnsi="Times New Roman" w:cs="Times New Roman"/>
          <w:sz w:val="24"/>
          <w:szCs w:val="24"/>
        </w:rPr>
        <w:t>cât</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internațional</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ind w:firstLine="720"/>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Antreprenoriatul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feminin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rural </w:t>
      </w:r>
      <w:proofErr w:type="spellStart"/>
      <w:proofErr w:type="gramStart"/>
      <w:r w:rsidRPr="002F650F">
        <w:rPr>
          <w:rFonts w:ascii="Times New Roman" w:eastAsia="Times New Roman" w:hAnsi="Times New Roman" w:cs="Times New Roman"/>
          <w:sz w:val="24"/>
          <w:szCs w:val="24"/>
        </w:rPr>
        <w:t>este</w:t>
      </w:r>
      <w:proofErr w:type="spellEnd"/>
      <w:proofErr w:type="gramEnd"/>
      <w:r w:rsidRPr="002F650F">
        <w:rPr>
          <w:rFonts w:ascii="Times New Roman" w:eastAsia="Times New Roman" w:hAnsi="Times New Roman" w:cs="Times New Roman"/>
          <w:sz w:val="24"/>
          <w:szCs w:val="24"/>
        </w:rPr>
        <w:t xml:space="preserve"> o </w:t>
      </w:r>
      <w:proofErr w:type="spellStart"/>
      <w:r w:rsidRPr="002F650F">
        <w:rPr>
          <w:rFonts w:ascii="Times New Roman" w:eastAsia="Times New Roman" w:hAnsi="Times New Roman" w:cs="Times New Roman"/>
          <w:sz w:val="24"/>
          <w:szCs w:val="24"/>
        </w:rPr>
        <w:t>oportunitate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valoroasă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comunităților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reducerea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disparităților</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economice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dintre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mediul</w:t>
      </w:r>
      <w:proofErr w:type="spellEnd"/>
      <w:r w:rsidRPr="002F650F">
        <w:rPr>
          <w:rFonts w:ascii="Times New Roman" w:eastAsia="Times New Roman" w:hAnsi="Times New Roman" w:cs="Times New Roman"/>
          <w:sz w:val="24"/>
          <w:szCs w:val="24"/>
        </w:rPr>
        <w:t xml:space="preserve"> urban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cel</w:t>
      </w:r>
      <w:proofErr w:type="spellEnd"/>
      <w:r w:rsidRPr="002F650F">
        <w:rPr>
          <w:rFonts w:ascii="Times New Roman" w:eastAsia="Times New Roman" w:hAnsi="Times New Roman" w:cs="Times New Roman"/>
          <w:sz w:val="24"/>
          <w:szCs w:val="24"/>
        </w:rPr>
        <w:t xml:space="preserve"> rural. </w:t>
      </w:r>
      <w:proofErr w:type="spellStart"/>
      <w:proofErr w:type="gramStart"/>
      <w:r w:rsidRPr="002F650F">
        <w:rPr>
          <w:rFonts w:ascii="Times New Roman" w:eastAsia="Times New Roman" w:hAnsi="Times New Roman" w:cs="Times New Roman"/>
          <w:sz w:val="24"/>
          <w:szCs w:val="24"/>
        </w:rPr>
        <w:t>Prin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sprijin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instituțional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educație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acces</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resurse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femeile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antreprenoare</w:t>
      </w:r>
      <w:proofErr w:type="spellEnd"/>
      <w:r w:rsidRPr="002F650F">
        <w:rPr>
          <w:rFonts w:ascii="Times New Roman" w:eastAsia="Times New Roman" w:hAnsi="Times New Roman" w:cs="Times New Roman"/>
          <w:sz w:val="24"/>
          <w:szCs w:val="24"/>
        </w:rPr>
        <w:t xml:space="preserve"> pot </w:t>
      </w:r>
      <w:proofErr w:type="spellStart"/>
      <w:r w:rsidRPr="002F650F">
        <w:rPr>
          <w:rFonts w:ascii="Times New Roman" w:eastAsia="Times New Roman" w:hAnsi="Times New Roman" w:cs="Times New Roman"/>
          <w:sz w:val="24"/>
          <w:szCs w:val="24"/>
        </w:rPr>
        <w:t>aduce</w:t>
      </w:r>
      <w:proofErr w:type="spellEnd"/>
      <w:r w:rsidRPr="002F650F">
        <w:rPr>
          <w:rFonts w:ascii="Times New Roman" w:eastAsia="Times New Roman" w:hAnsi="Times New Roman" w:cs="Times New Roman"/>
          <w:sz w:val="24"/>
          <w:szCs w:val="24"/>
        </w:rPr>
        <w:t xml:space="preserve"> o </w:t>
      </w:r>
      <w:proofErr w:type="spellStart"/>
      <w:r w:rsidRPr="002F650F">
        <w:rPr>
          <w:rFonts w:ascii="Times New Roman" w:eastAsia="Times New Roman" w:hAnsi="Times New Roman" w:cs="Times New Roman"/>
          <w:sz w:val="24"/>
          <w:szCs w:val="24"/>
        </w:rPr>
        <w:t>contribuție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semnificativă</w:t>
      </w:r>
      <w:proofErr w:type="spellEnd"/>
      <w:r w:rsidRPr="002F650F">
        <w:rPr>
          <w:rFonts w:ascii="Times New Roman" w:eastAsia="Times New Roman" w:hAnsi="Times New Roman" w:cs="Times New Roman"/>
          <w:sz w:val="24"/>
          <w:szCs w:val="24"/>
        </w:rPr>
        <w:t xml:space="preserve"> la </w:t>
      </w:r>
      <w:proofErr w:type="spellStart"/>
      <w:r w:rsidRPr="002F650F">
        <w:rPr>
          <w:rFonts w:ascii="Times New Roman" w:eastAsia="Times New Roman" w:hAnsi="Times New Roman" w:cs="Times New Roman"/>
          <w:sz w:val="24"/>
          <w:szCs w:val="24"/>
        </w:rPr>
        <w:t>economia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națională</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oferind</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același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timp</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soluții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sustenabile</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rurală</w:t>
      </w:r>
      <w:proofErr w:type="spellEnd"/>
      <w:r w:rsidRPr="002F650F">
        <w:rPr>
          <w:rFonts w:ascii="Times New Roman" w:eastAsia="Times New Roman" w:hAnsi="Times New Roman" w:cs="Times New Roman"/>
          <w:sz w:val="24"/>
          <w:szCs w:val="24"/>
        </w:rPr>
        <w:t>.</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
    <w:p w:rsidR="002F650F" w:rsidRDefault="002F650F" w:rsidP="002F650F">
      <w:pPr>
        <w:spacing w:after="0" w:line="360" w:lineRule="auto"/>
        <w:rPr>
          <w:rFonts w:ascii="Times New Roman" w:eastAsia="Times New Roman" w:hAnsi="Times New Roman" w:cs="Times New Roman"/>
          <w:sz w:val="24"/>
          <w:szCs w:val="24"/>
        </w:rPr>
      </w:pPr>
    </w:p>
    <w:p w:rsidR="002F650F" w:rsidRDefault="002F650F" w:rsidP="002F650F">
      <w:pPr>
        <w:spacing w:after="0" w:line="360" w:lineRule="auto"/>
        <w:rPr>
          <w:rFonts w:ascii="Times New Roman" w:eastAsia="Times New Roman" w:hAnsi="Times New Roman" w:cs="Times New Roman"/>
          <w:sz w:val="24"/>
          <w:szCs w:val="24"/>
        </w:rPr>
      </w:pPr>
      <w:proofErr w:type="spellStart"/>
      <w:r w:rsidRPr="002F650F">
        <w:rPr>
          <w:rFonts w:ascii="Times New Roman" w:eastAsia="Times New Roman" w:hAnsi="Times New Roman" w:cs="Times New Roman"/>
          <w:sz w:val="24"/>
          <w:szCs w:val="24"/>
        </w:rPr>
        <w:t>Bibliografie</w:t>
      </w:r>
      <w:proofErr w:type="spell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gramStart"/>
      <w:r w:rsidRPr="002F650F">
        <w:rPr>
          <w:rFonts w:ascii="Times New Roman" w:eastAsia="Times New Roman" w:hAnsi="Times New Roman" w:cs="Times New Roman"/>
          <w:sz w:val="24"/>
          <w:szCs w:val="24"/>
        </w:rPr>
        <w:t xml:space="preserve">International </w:t>
      </w:r>
      <w:proofErr w:type="spellStart"/>
      <w:r w:rsidRPr="002F650F">
        <w:rPr>
          <w:rFonts w:ascii="Times New Roman" w:eastAsia="Times New Roman" w:hAnsi="Times New Roman" w:cs="Times New Roman"/>
          <w:sz w:val="24"/>
          <w:szCs w:val="24"/>
        </w:rPr>
        <w:t>Labour</w:t>
      </w:r>
      <w:proofErr w:type="spellEnd"/>
      <w:r w:rsidRPr="002F650F">
        <w:rPr>
          <w:rFonts w:ascii="Times New Roman" w:eastAsia="Times New Roman" w:hAnsi="Times New Roman" w:cs="Times New Roman"/>
          <w:sz w:val="24"/>
          <w:szCs w:val="24"/>
        </w:rPr>
        <w:t xml:space="preserve"> Organization (ILO), "Women’s Entrepreneurship Development in Rural Areas".</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gramStart"/>
      <w:r w:rsidRPr="002F650F">
        <w:rPr>
          <w:rFonts w:ascii="Times New Roman" w:eastAsia="Times New Roman" w:hAnsi="Times New Roman" w:cs="Times New Roman"/>
          <w:sz w:val="24"/>
          <w:szCs w:val="24"/>
        </w:rPr>
        <w:t>World Bank, "Empowering Women Entrepreneurs in Developing Economies".</w:t>
      </w:r>
      <w:proofErr w:type="gramEnd"/>
    </w:p>
    <w:p w:rsidR="002F650F" w:rsidRDefault="002F650F" w:rsidP="002F650F">
      <w:pPr>
        <w:spacing w:after="0" w:line="360" w:lineRule="auto"/>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gramStart"/>
      <w:r w:rsidRPr="002F650F">
        <w:rPr>
          <w:rFonts w:ascii="Times New Roman" w:eastAsia="Times New Roman" w:hAnsi="Times New Roman" w:cs="Times New Roman"/>
          <w:sz w:val="24"/>
          <w:szCs w:val="24"/>
        </w:rPr>
        <w:t>European Commission, "Supporting Women Entrepreneurs in Rural Areas".</w:t>
      </w:r>
      <w:proofErr w:type="gramEnd"/>
      <w:r w:rsidRPr="002F650F">
        <w:rPr>
          <w:rFonts w:ascii="Times New Roman" w:eastAsia="Times New Roman" w:hAnsi="Times New Roman" w:cs="Times New Roman"/>
          <w:sz w:val="24"/>
          <w:szCs w:val="24"/>
        </w:rPr>
        <w:t xml:space="preserve"> </w:t>
      </w:r>
    </w:p>
    <w:p w:rsidR="002F650F" w:rsidRDefault="002F650F" w:rsidP="002F650F">
      <w:pPr>
        <w:spacing w:after="0" w:line="360" w:lineRule="auto"/>
        <w:rPr>
          <w:rFonts w:ascii="Times New Roman" w:eastAsia="Times New Roman" w:hAnsi="Times New Roman" w:cs="Times New Roman"/>
          <w:sz w:val="24"/>
          <w:szCs w:val="24"/>
        </w:rPr>
      </w:pPr>
      <w:proofErr w:type="gramStart"/>
      <w:r w:rsidRPr="002F650F">
        <w:rPr>
          <w:rFonts w:ascii="Times New Roman" w:eastAsia="Times New Roman" w:hAnsi="Times New Roman" w:cs="Times New Roman"/>
          <w:sz w:val="24"/>
          <w:szCs w:val="24"/>
        </w:rPr>
        <w:t>UN Women, "Gender Equality and Economic Development".</w:t>
      </w:r>
      <w:proofErr w:type="gramEnd"/>
    </w:p>
    <w:p w:rsidR="002F650F" w:rsidRPr="002F650F" w:rsidRDefault="002F650F" w:rsidP="002F650F">
      <w:pPr>
        <w:spacing w:after="0" w:line="360" w:lineRule="auto"/>
        <w:rPr>
          <w:rFonts w:ascii="Times New Roman" w:eastAsia="Times New Roman" w:hAnsi="Times New Roman" w:cs="Times New Roman"/>
          <w:sz w:val="24"/>
          <w:szCs w:val="24"/>
        </w:rPr>
      </w:pPr>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Ministerul</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Economiei</w:t>
      </w:r>
      <w:proofErr w:type="spellEnd"/>
      <w:r w:rsidRPr="002F650F">
        <w:rPr>
          <w:rFonts w:ascii="Times New Roman" w:eastAsia="Times New Roman" w:hAnsi="Times New Roman" w:cs="Times New Roman"/>
          <w:sz w:val="24"/>
          <w:szCs w:val="24"/>
        </w:rPr>
        <w:t>, "</w:t>
      </w:r>
      <w:proofErr w:type="spellStart"/>
      <w:r w:rsidRPr="002F650F">
        <w:rPr>
          <w:rFonts w:ascii="Times New Roman" w:eastAsia="Times New Roman" w:hAnsi="Times New Roman" w:cs="Times New Roman"/>
          <w:sz w:val="24"/>
          <w:szCs w:val="24"/>
        </w:rPr>
        <w:t>Strategii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pentru</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dezvoltarea</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antreprenoriatului</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feminin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în</w:t>
      </w:r>
      <w:proofErr w:type="spellEnd"/>
      <w:r w:rsidRPr="002F650F">
        <w:rPr>
          <w:rFonts w:ascii="Times New Roman" w:eastAsia="Times New Roman" w:hAnsi="Times New Roman" w:cs="Times New Roman"/>
          <w:sz w:val="24"/>
          <w:szCs w:val="24"/>
        </w:rPr>
        <w:t xml:space="preserve"> </w:t>
      </w:r>
      <w:proofErr w:type="spellStart"/>
      <w:r w:rsidRPr="002F650F">
        <w:rPr>
          <w:rFonts w:ascii="Times New Roman" w:eastAsia="Times New Roman" w:hAnsi="Times New Roman" w:cs="Times New Roman"/>
          <w:sz w:val="24"/>
          <w:szCs w:val="24"/>
        </w:rPr>
        <w:t>România</w:t>
      </w:r>
      <w:proofErr w:type="spellEnd"/>
      <w:r w:rsidRPr="002F650F">
        <w:rPr>
          <w:rFonts w:ascii="Times New Roman" w:eastAsia="Times New Roman" w:hAnsi="Times New Roman" w:cs="Times New Roman"/>
          <w:sz w:val="24"/>
          <w:szCs w:val="24"/>
        </w:rPr>
        <w:t>"</w:t>
      </w:r>
    </w:p>
    <w:p w:rsidR="002F650F" w:rsidRDefault="002F650F" w:rsidP="002F650F">
      <w:pPr>
        <w:spacing w:line="360" w:lineRule="auto"/>
      </w:pPr>
    </w:p>
    <w:p w:rsidR="00786239" w:rsidRDefault="00786239" w:rsidP="002F650F">
      <w:pPr>
        <w:spacing w:line="360" w:lineRule="auto"/>
      </w:pPr>
    </w:p>
    <w:p w:rsidR="00786239" w:rsidRDefault="00786239" w:rsidP="002F650F">
      <w:pPr>
        <w:spacing w:line="360" w:lineRule="auto"/>
      </w:pPr>
    </w:p>
    <w:p w:rsidR="00786239" w:rsidRDefault="00786239" w:rsidP="002F650F">
      <w:pPr>
        <w:spacing w:line="360" w:lineRule="auto"/>
      </w:pPr>
    </w:p>
    <w:p w:rsidR="00786239" w:rsidRDefault="00786239" w:rsidP="002F650F">
      <w:pPr>
        <w:spacing w:line="360" w:lineRule="auto"/>
      </w:pPr>
    </w:p>
    <w:p w:rsidR="00786239" w:rsidRDefault="00786239" w:rsidP="002F650F">
      <w:pPr>
        <w:spacing w:line="360" w:lineRule="auto"/>
      </w:pPr>
    </w:p>
    <w:p w:rsidR="00786239" w:rsidRDefault="00786239" w:rsidP="008B0EC0">
      <w:pPr>
        <w:pStyle w:val="NormalWeb"/>
        <w:ind w:firstLine="720"/>
      </w:pPr>
      <w:r>
        <w:lastRenderedPageBreak/>
        <w:t>Female entrepreneurship in rural areas plays a crucial role in the economic and social development of communities, contributing to economic diversification and sustainable growth. However, women in these areas face numerous challenges, such as lack of access to financial resources, gender inequalities, restrictive social norms, lack of entrepreneurial education, and inadequate infrastructure.</w:t>
      </w:r>
    </w:p>
    <w:p w:rsidR="00786239" w:rsidRDefault="00786239" w:rsidP="00786239">
      <w:pPr>
        <w:pStyle w:val="NormalWeb"/>
      </w:pPr>
      <w:r>
        <w:t>Solutions to support female entrepreneurship in rural areas include promoting access to financing, education and professional training, creating support networks, investing in infrastructure, and changing mentalities through gender equality awareness campaigns.</w:t>
      </w:r>
    </w:p>
    <w:p w:rsidR="00786239" w:rsidRDefault="00786239" w:rsidP="00786239">
      <w:pPr>
        <w:pStyle w:val="NormalWeb"/>
      </w:pPr>
      <w:r>
        <w:t>Examples of successful businesses in rural areas include the production of dried fruits, organic farming, mushroom cultivation, and craftsmanship. These initiatives not only support local development but also contribute to environmental protection and income diversification.</w:t>
      </w:r>
    </w:p>
    <w:p w:rsidR="00786239" w:rsidRDefault="00786239" w:rsidP="00786239">
      <w:pPr>
        <w:pStyle w:val="NormalWeb"/>
      </w:pPr>
      <w:r>
        <w:t>In conclusion, female entrepreneurship in rural areas represents a valuable opportunity to reduce economic disparities between urban and rural areas. With proper support, women in rural areas can make a significant contribution to the national economy and the development of communities.</w:t>
      </w:r>
    </w:p>
    <w:p w:rsidR="00786239" w:rsidRDefault="00786239" w:rsidP="002F650F">
      <w:pPr>
        <w:spacing w:line="360" w:lineRule="auto"/>
      </w:pPr>
    </w:p>
    <w:sectPr w:rsidR="00786239" w:rsidSect="002F650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F650F"/>
    <w:rsid w:val="00326F90"/>
    <w:rsid w:val="004E30A3"/>
    <w:rsid w:val="00786239"/>
    <w:rsid w:val="008B0EC0"/>
    <w:rsid w:val="00AA1D8D"/>
    <w:rsid w:val="00B0296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F6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0F"/>
    <w:rPr>
      <w:rFonts w:ascii="Tahoma" w:hAnsi="Tahoma" w:cs="Tahoma"/>
      <w:sz w:val="16"/>
      <w:szCs w:val="16"/>
    </w:rPr>
  </w:style>
  <w:style w:type="paragraph" w:styleId="NormalWeb">
    <w:name w:val="Normal (Web)"/>
    <w:basedOn w:val="Normal"/>
    <w:uiPriority w:val="99"/>
    <w:semiHidden/>
    <w:unhideWhenUsed/>
    <w:rsid w:val="007862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F6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0F"/>
    <w:rPr>
      <w:rFonts w:ascii="Tahoma" w:hAnsi="Tahoma" w:cs="Tahoma"/>
      <w:sz w:val="16"/>
      <w:szCs w:val="16"/>
    </w:rPr>
  </w:style>
  <w:style w:type="paragraph" w:styleId="NormalWeb">
    <w:name w:val="Normal (Web)"/>
    <w:basedOn w:val="Normal"/>
    <w:uiPriority w:val="99"/>
    <w:semiHidden/>
    <w:unhideWhenUsed/>
    <w:rsid w:val="00786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2928">
      <w:bodyDiv w:val="1"/>
      <w:marLeft w:val="0"/>
      <w:marRight w:val="0"/>
      <w:marTop w:val="0"/>
      <w:marBottom w:val="0"/>
      <w:divBdr>
        <w:top w:val="none" w:sz="0" w:space="0" w:color="auto"/>
        <w:left w:val="none" w:sz="0" w:space="0" w:color="auto"/>
        <w:bottom w:val="none" w:sz="0" w:space="0" w:color="auto"/>
        <w:right w:val="none" w:sz="0" w:space="0" w:color="auto"/>
      </w:divBdr>
      <w:divsChild>
        <w:div w:id="645280538">
          <w:marLeft w:val="0"/>
          <w:marRight w:val="0"/>
          <w:marTop w:val="0"/>
          <w:marBottom w:val="0"/>
          <w:divBdr>
            <w:top w:val="none" w:sz="0" w:space="0" w:color="auto"/>
            <w:left w:val="none" w:sz="0" w:space="0" w:color="auto"/>
            <w:bottom w:val="none" w:sz="0" w:space="0" w:color="auto"/>
            <w:right w:val="none" w:sz="0" w:space="0" w:color="auto"/>
          </w:divBdr>
          <w:divsChild>
            <w:div w:id="1163743532">
              <w:marLeft w:val="0"/>
              <w:marRight w:val="0"/>
              <w:marTop w:val="0"/>
              <w:marBottom w:val="0"/>
              <w:divBdr>
                <w:top w:val="none" w:sz="0" w:space="0" w:color="auto"/>
                <w:left w:val="none" w:sz="0" w:space="0" w:color="auto"/>
                <w:bottom w:val="none" w:sz="0" w:space="0" w:color="auto"/>
                <w:right w:val="none" w:sz="0" w:space="0" w:color="auto"/>
              </w:divBdr>
              <w:divsChild>
                <w:div w:id="1938177166">
                  <w:marLeft w:val="0"/>
                  <w:marRight w:val="0"/>
                  <w:marTop w:val="0"/>
                  <w:marBottom w:val="0"/>
                  <w:divBdr>
                    <w:top w:val="none" w:sz="0" w:space="0" w:color="auto"/>
                    <w:left w:val="none" w:sz="0" w:space="0" w:color="auto"/>
                    <w:bottom w:val="none" w:sz="0" w:space="0" w:color="auto"/>
                    <w:right w:val="none" w:sz="0" w:space="0" w:color="auto"/>
                  </w:divBdr>
                </w:div>
                <w:div w:id="1806388615">
                  <w:marLeft w:val="0"/>
                  <w:marRight w:val="0"/>
                  <w:marTop w:val="0"/>
                  <w:marBottom w:val="0"/>
                  <w:divBdr>
                    <w:top w:val="none" w:sz="0" w:space="0" w:color="auto"/>
                    <w:left w:val="none" w:sz="0" w:space="0" w:color="auto"/>
                    <w:bottom w:val="none" w:sz="0" w:space="0" w:color="auto"/>
                    <w:right w:val="none" w:sz="0" w:space="0" w:color="auto"/>
                  </w:divBdr>
                  <w:divsChild>
                    <w:div w:id="1722165751">
                      <w:marLeft w:val="0"/>
                      <w:marRight w:val="0"/>
                      <w:marTop w:val="0"/>
                      <w:marBottom w:val="0"/>
                      <w:divBdr>
                        <w:top w:val="none" w:sz="0" w:space="0" w:color="auto"/>
                        <w:left w:val="none" w:sz="0" w:space="0" w:color="auto"/>
                        <w:bottom w:val="none" w:sz="0" w:space="0" w:color="auto"/>
                        <w:right w:val="none" w:sz="0" w:space="0" w:color="auto"/>
                      </w:divBdr>
                      <w:divsChild>
                        <w:div w:id="45378874">
                          <w:marLeft w:val="0"/>
                          <w:marRight w:val="0"/>
                          <w:marTop w:val="0"/>
                          <w:marBottom w:val="0"/>
                          <w:divBdr>
                            <w:top w:val="none" w:sz="0" w:space="0" w:color="auto"/>
                            <w:left w:val="none" w:sz="0" w:space="0" w:color="auto"/>
                            <w:bottom w:val="none" w:sz="0" w:space="0" w:color="auto"/>
                            <w:right w:val="none" w:sz="0" w:space="0" w:color="auto"/>
                          </w:divBdr>
                          <w:divsChild>
                            <w:div w:id="8485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68362">
          <w:marLeft w:val="0"/>
          <w:marRight w:val="0"/>
          <w:marTop w:val="0"/>
          <w:marBottom w:val="0"/>
          <w:divBdr>
            <w:top w:val="none" w:sz="0" w:space="0" w:color="auto"/>
            <w:left w:val="none" w:sz="0" w:space="0" w:color="auto"/>
            <w:bottom w:val="none" w:sz="0" w:space="0" w:color="auto"/>
            <w:right w:val="none" w:sz="0" w:space="0" w:color="auto"/>
          </w:divBdr>
          <w:divsChild>
            <w:div w:id="801507527">
              <w:marLeft w:val="0"/>
              <w:marRight w:val="0"/>
              <w:marTop w:val="0"/>
              <w:marBottom w:val="0"/>
              <w:divBdr>
                <w:top w:val="none" w:sz="0" w:space="0" w:color="auto"/>
                <w:left w:val="none" w:sz="0" w:space="0" w:color="auto"/>
                <w:bottom w:val="none" w:sz="0" w:space="0" w:color="auto"/>
                <w:right w:val="none" w:sz="0" w:space="0" w:color="auto"/>
              </w:divBdr>
              <w:divsChild>
                <w:div w:id="1980528469">
                  <w:marLeft w:val="0"/>
                  <w:marRight w:val="0"/>
                  <w:marTop w:val="0"/>
                  <w:marBottom w:val="0"/>
                  <w:divBdr>
                    <w:top w:val="none" w:sz="0" w:space="0" w:color="auto"/>
                    <w:left w:val="none" w:sz="0" w:space="0" w:color="auto"/>
                    <w:bottom w:val="none" w:sz="0" w:space="0" w:color="auto"/>
                    <w:right w:val="none" w:sz="0" w:space="0" w:color="auto"/>
                  </w:divBdr>
                  <w:divsChild>
                    <w:div w:id="1613441323">
                      <w:marLeft w:val="0"/>
                      <w:marRight w:val="0"/>
                      <w:marTop w:val="0"/>
                      <w:marBottom w:val="0"/>
                      <w:divBdr>
                        <w:top w:val="none" w:sz="0" w:space="0" w:color="auto"/>
                        <w:left w:val="none" w:sz="0" w:space="0" w:color="auto"/>
                        <w:bottom w:val="none" w:sz="0" w:space="0" w:color="auto"/>
                        <w:right w:val="none" w:sz="0" w:space="0" w:color="auto"/>
                      </w:divBdr>
                      <w:divsChild>
                        <w:div w:id="1832213890">
                          <w:marLeft w:val="0"/>
                          <w:marRight w:val="0"/>
                          <w:marTop w:val="0"/>
                          <w:marBottom w:val="0"/>
                          <w:divBdr>
                            <w:top w:val="none" w:sz="0" w:space="0" w:color="auto"/>
                            <w:left w:val="none" w:sz="0" w:space="0" w:color="auto"/>
                            <w:bottom w:val="none" w:sz="0" w:space="0" w:color="auto"/>
                            <w:right w:val="none" w:sz="0" w:space="0" w:color="auto"/>
                          </w:divBdr>
                          <w:divsChild>
                            <w:div w:id="1490441068">
                              <w:marLeft w:val="0"/>
                              <w:marRight w:val="0"/>
                              <w:marTop w:val="0"/>
                              <w:marBottom w:val="0"/>
                              <w:divBdr>
                                <w:top w:val="none" w:sz="0" w:space="0" w:color="auto"/>
                                <w:left w:val="none" w:sz="0" w:space="0" w:color="auto"/>
                                <w:bottom w:val="none" w:sz="0" w:space="0" w:color="auto"/>
                                <w:right w:val="none" w:sz="0" w:space="0" w:color="auto"/>
                              </w:divBdr>
                              <w:divsChild>
                                <w:div w:id="460265075">
                                  <w:marLeft w:val="0"/>
                                  <w:marRight w:val="0"/>
                                  <w:marTop w:val="0"/>
                                  <w:marBottom w:val="0"/>
                                  <w:divBdr>
                                    <w:top w:val="none" w:sz="0" w:space="0" w:color="auto"/>
                                    <w:left w:val="none" w:sz="0" w:space="0" w:color="auto"/>
                                    <w:bottom w:val="none" w:sz="0" w:space="0" w:color="auto"/>
                                    <w:right w:val="none" w:sz="0" w:space="0" w:color="auto"/>
                                  </w:divBdr>
                                  <w:divsChild>
                                    <w:div w:id="349062753">
                                      <w:marLeft w:val="0"/>
                                      <w:marRight w:val="0"/>
                                      <w:marTop w:val="0"/>
                                      <w:marBottom w:val="0"/>
                                      <w:divBdr>
                                        <w:top w:val="none" w:sz="0" w:space="0" w:color="auto"/>
                                        <w:left w:val="none" w:sz="0" w:space="0" w:color="auto"/>
                                        <w:bottom w:val="none" w:sz="0" w:space="0" w:color="auto"/>
                                        <w:right w:val="none" w:sz="0" w:space="0" w:color="auto"/>
                                      </w:divBdr>
                                      <w:divsChild>
                                        <w:div w:id="3687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665417">
      <w:bodyDiv w:val="1"/>
      <w:marLeft w:val="0"/>
      <w:marRight w:val="0"/>
      <w:marTop w:val="0"/>
      <w:marBottom w:val="0"/>
      <w:divBdr>
        <w:top w:val="none" w:sz="0" w:space="0" w:color="auto"/>
        <w:left w:val="none" w:sz="0" w:space="0" w:color="auto"/>
        <w:bottom w:val="none" w:sz="0" w:space="0" w:color="auto"/>
        <w:right w:val="none" w:sz="0" w:space="0" w:color="auto"/>
      </w:divBdr>
      <w:divsChild>
        <w:div w:id="1978559598">
          <w:marLeft w:val="0"/>
          <w:marRight w:val="0"/>
          <w:marTop w:val="0"/>
          <w:marBottom w:val="0"/>
          <w:divBdr>
            <w:top w:val="none" w:sz="0" w:space="0" w:color="auto"/>
            <w:left w:val="none" w:sz="0" w:space="0" w:color="auto"/>
            <w:bottom w:val="none" w:sz="0" w:space="0" w:color="auto"/>
            <w:right w:val="none" w:sz="0" w:space="0" w:color="auto"/>
          </w:divBdr>
          <w:divsChild>
            <w:div w:id="1210730964">
              <w:marLeft w:val="0"/>
              <w:marRight w:val="0"/>
              <w:marTop w:val="0"/>
              <w:marBottom w:val="0"/>
              <w:divBdr>
                <w:top w:val="none" w:sz="0" w:space="0" w:color="auto"/>
                <w:left w:val="none" w:sz="0" w:space="0" w:color="auto"/>
                <w:bottom w:val="none" w:sz="0" w:space="0" w:color="auto"/>
                <w:right w:val="none" w:sz="0" w:space="0" w:color="auto"/>
              </w:divBdr>
              <w:divsChild>
                <w:div w:id="220603882">
                  <w:marLeft w:val="0"/>
                  <w:marRight w:val="0"/>
                  <w:marTop w:val="0"/>
                  <w:marBottom w:val="0"/>
                  <w:divBdr>
                    <w:top w:val="none" w:sz="0" w:space="0" w:color="auto"/>
                    <w:left w:val="none" w:sz="0" w:space="0" w:color="auto"/>
                    <w:bottom w:val="none" w:sz="0" w:space="0" w:color="auto"/>
                    <w:right w:val="none" w:sz="0" w:space="0" w:color="auto"/>
                  </w:divBdr>
                </w:div>
                <w:div w:id="161698333">
                  <w:marLeft w:val="0"/>
                  <w:marRight w:val="0"/>
                  <w:marTop w:val="0"/>
                  <w:marBottom w:val="0"/>
                  <w:divBdr>
                    <w:top w:val="none" w:sz="0" w:space="0" w:color="auto"/>
                    <w:left w:val="none" w:sz="0" w:space="0" w:color="auto"/>
                    <w:bottom w:val="none" w:sz="0" w:space="0" w:color="auto"/>
                    <w:right w:val="none" w:sz="0" w:space="0" w:color="auto"/>
                  </w:divBdr>
                  <w:divsChild>
                    <w:div w:id="1492603346">
                      <w:marLeft w:val="0"/>
                      <w:marRight w:val="0"/>
                      <w:marTop w:val="0"/>
                      <w:marBottom w:val="0"/>
                      <w:divBdr>
                        <w:top w:val="none" w:sz="0" w:space="0" w:color="auto"/>
                        <w:left w:val="none" w:sz="0" w:space="0" w:color="auto"/>
                        <w:bottom w:val="none" w:sz="0" w:space="0" w:color="auto"/>
                        <w:right w:val="none" w:sz="0" w:space="0" w:color="auto"/>
                      </w:divBdr>
                      <w:divsChild>
                        <w:div w:id="836461450">
                          <w:marLeft w:val="0"/>
                          <w:marRight w:val="0"/>
                          <w:marTop w:val="0"/>
                          <w:marBottom w:val="0"/>
                          <w:divBdr>
                            <w:top w:val="none" w:sz="0" w:space="0" w:color="auto"/>
                            <w:left w:val="none" w:sz="0" w:space="0" w:color="auto"/>
                            <w:bottom w:val="none" w:sz="0" w:space="0" w:color="auto"/>
                            <w:right w:val="none" w:sz="0" w:space="0" w:color="auto"/>
                          </w:divBdr>
                          <w:divsChild>
                            <w:div w:id="5780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035991">
          <w:marLeft w:val="0"/>
          <w:marRight w:val="0"/>
          <w:marTop w:val="0"/>
          <w:marBottom w:val="0"/>
          <w:divBdr>
            <w:top w:val="none" w:sz="0" w:space="0" w:color="auto"/>
            <w:left w:val="none" w:sz="0" w:space="0" w:color="auto"/>
            <w:bottom w:val="none" w:sz="0" w:space="0" w:color="auto"/>
            <w:right w:val="none" w:sz="0" w:space="0" w:color="auto"/>
          </w:divBdr>
          <w:divsChild>
            <w:div w:id="1383283468">
              <w:marLeft w:val="0"/>
              <w:marRight w:val="0"/>
              <w:marTop w:val="0"/>
              <w:marBottom w:val="0"/>
              <w:divBdr>
                <w:top w:val="none" w:sz="0" w:space="0" w:color="auto"/>
                <w:left w:val="none" w:sz="0" w:space="0" w:color="auto"/>
                <w:bottom w:val="none" w:sz="0" w:space="0" w:color="auto"/>
                <w:right w:val="none" w:sz="0" w:space="0" w:color="auto"/>
              </w:divBdr>
              <w:divsChild>
                <w:div w:id="1065294455">
                  <w:marLeft w:val="0"/>
                  <w:marRight w:val="0"/>
                  <w:marTop w:val="0"/>
                  <w:marBottom w:val="0"/>
                  <w:divBdr>
                    <w:top w:val="none" w:sz="0" w:space="0" w:color="auto"/>
                    <w:left w:val="none" w:sz="0" w:space="0" w:color="auto"/>
                    <w:bottom w:val="none" w:sz="0" w:space="0" w:color="auto"/>
                    <w:right w:val="none" w:sz="0" w:space="0" w:color="auto"/>
                  </w:divBdr>
                  <w:divsChild>
                    <w:div w:id="1280841618">
                      <w:marLeft w:val="0"/>
                      <w:marRight w:val="0"/>
                      <w:marTop w:val="0"/>
                      <w:marBottom w:val="0"/>
                      <w:divBdr>
                        <w:top w:val="none" w:sz="0" w:space="0" w:color="auto"/>
                        <w:left w:val="none" w:sz="0" w:space="0" w:color="auto"/>
                        <w:bottom w:val="none" w:sz="0" w:space="0" w:color="auto"/>
                        <w:right w:val="none" w:sz="0" w:space="0" w:color="auto"/>
                      </w:divBdr>
                      <w:divsChild>
                        <w:div w:id="434445139">
                          <w:marLeft w:val="0"/>
                          <w:marRight w:val="0"/>
                          <w:marTop w:val="0"/>
                          <w:marBottom w:val="0"/>
                          <w:divBdr>
                            <w:top w:val="none" w:sz="0" w:space="0" w:color="auto"/>
                            <w:left w:val="none" w:sz="0" w:space="0" w:color="auto"/>
                            <w:bottom w:val="none" w:sz="0" w:space="0" w:color="auto"/>
                            <w:right w:val="none" w:sz="0" w:space="0" w:color="auto"/>
                          </w:divBdr>
                          <w:divsChild>
                            <w:div w:id="1198352202">
                              <w:marLeft w:val="0"/>
                              <w:marRight w:val="0"/>
                              <w:marTop w:val="0"/>
                              <w:marBottom w:val="0"/>
                              <w:divBdr>
                                <w:top w:val="none" w:sz="0" w:space="0" w:color="auto"/>
                                <w:left w:val="none" w:sz="0" w:space="0" w:color="auto"/>
                                <w:bottom w:val="none" w:sz="0" w:space="0" w:color="auto"/>
                                <w:right w:val="none" w:sz="0" w:space="0" w:color="auto"/>
                              </w:divBdr>
                              <w:divsChild>
                                <w:div w:id="946278636">
                                  <w:marLeft w:val="0"/>
                                  <w:marRight w:val="0"/>
                                  <w:marTop w:val="0"/>
                                  <w:marBottom w:val="0"/>
                                  <w:divBdr>
                                    <w:top w:val="none" w:sz="0" w:space="0" w:color="auto"/>
                                    <w:left w:val="none" w:sz="0" w:space="0" w:color="auto"/>
                                    <w:bottom w:val="none" w:sz="0" w:space="0" w:color="auto"/>
                                    <w:right w:val="none" w:sz="0" w:space="0" w:color="auto"/>
                                  </w:divBdr>
                                  <w:divsChild>
                                    <w:div w:id="744257816">
                                      <w:marLeft w:val="0"/>
                                      <w:marRight w:val="0"/>
                                      <w:marTop w:val="0"/>
                                      <w:marBottom w:val="0"/>
                                      <w:divBdr>
                                        <w:top w:val="none" w:sz="0" w:space="0" w:color="auto"/>
                                        <w:left w:val="none" w:sz="0" w:space="0" w:color="auto"/>
                                        <w:bottom w:val="none" w:sz="0" w:space="0" w:color="auto"/>
                                        <w:right w:val="none" w:sz="0" w:space="0" w:color="auto"/>
                                      </w:divBdr>
                                      <w:divsChild>
                                        <w:div w:id="14152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346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4F46-0071-4FD4-BAA1-76EB3049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simona ionescy</cp:lastModifiedBy>
  <cp:revision>5</cp:revision>
  <dcterms:created xsi:type="dcterms:W3CDTF">2025-02-19T11:44:00Z</dcterms:created>
  <dcterms:modified xsi:type="dcterms:W3CDTF">2025-02-19T11:50:00Z</dcterms:modified>
</cp:coreProperties>
</file>